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0067-01-2026-000444-90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Овериной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Татьяны Георгиевны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Оверина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9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Оверина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Т.Г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полученной </w:t>
      </w:r>
      <w:r>
        <w:rPr>
          <w:rFonts w:ascii="Times New Roman" w:eastAsia="Times New Roman" w:hAnsi="Times New Roman" w:cs="Times New Roman"/>
          <w:sz w:val="25"/>
          <w:szCs w:val="25"/>
        </w:rPr>
        <w:t>электронно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Овериной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Овериной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35644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справка об изменении идентификационных сведений о должностном лице от 15.01.2026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4535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25734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Овериной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Т.Г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Ее 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(постановление от 27.04.2024 года по делу № 5-1649-2604/2024)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Оверину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Татьяну Георгиевну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ой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штрафа в сумме 5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0412365400675001952615144.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</w:t>
      </w:r>
      <w:r>
        <w:rPr>
          <w:rFonts w:ascii="Times New Roman" w:eastAsia="Times New Roman" w:hAnsi="Times New Roman" w:cs="Times New Roman"/>
          <w:sz w:val="25"/>
          <w:szCs w:val="25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0">
    <w:name w:val="cat-UserDefined grp-39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